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Longfellow Middle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history teacher on team Polaris?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2 courses does Ms. Duggan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Longfellow afternoon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charge of the Fellowship of Christian Athletes?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school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maker space 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teacher directs the Longfellow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journalism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team guardians science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room are you supposed to go to to order a yearbook?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Ms. Pelosi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does Ms. Maldonado teacher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Longfellow Middle Crossword</dc:title>
  <dcterms:created xsi:type="dcterms:W3CDTF">2021-10-11T11:25:07Z</dcterms:created>
  <dcterms:modified xsi:type="dcterms:W3CDTF">2021-10-11T11:25:07Z</dcterms:modified>
</cp:coreProperties>
</file>