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Longfellow Middle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school named after?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group of kids are in charge of Spirit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subject does Ms. Carpenter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in charge of the Fellowship of Christian Athletes?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directs after school activities?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Longfellow Journalism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the Longfellow afternoon show?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much is a cup of frozen yogurt?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SOS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team does Ms. Maldonado teach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chorus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history teacher on team Polaris?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team Guardians science teacher?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Longfellow Middle Crossword</dc:title>
  <dcterms:created xsi:type="dcterms:W3CDTF">2021-10-11T11:25:09Z</dcterms:created>
  <dcterms:modified xsi:type="dcterms:W3CDTF">2021-10-11T11:25:09Z</dcterms:modified>
</cp:coreProperties>
</file>