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“Longing”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Holiday that Brandon was going to ask Bailey to marry him on. (the first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time Brandon plans on asking Bailey to marry him is on __________'s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Cody calls Cheyenne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movie Bailey and Brandon starred in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first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Bailey work and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 that gave his life to Christ with help from Bailey.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mascot of the team Cody coaches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where Cody teaches and coaches.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magazine that interviewed Cody was _______ Illustrated.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Cheyenne has _____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third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Tilly is the name of Bailey's arrogant Broadway director.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ring made of when Brandon pretended to ask Bailey to marry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boy that lived with Cody.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last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are in the Bailey Flanigan series?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second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Broadway show Bailey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football team Bailey's dad coaches mascot.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“Longing” crossword puzzle</dc:title>
  <dcterms:created xsi:type="dcterms:W3CDTF">2021-10-10T23:52:55Z</dcterms:created>
  <dcterms:modified xsi:type="dcterms:W3CDTF">2021-10-10T23:52:55Z</dcterms:modified>
</cp:coreProperties>
</file>