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Longitude and Latitude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Antarctic Circle    </w:t>
      </w:r>
      <w:r>
        <w:t xml:space="preserve">   Arctic Circle    </w:t>
      </w:r>
      <w:r>
        <w:t xml:space="preserve">   Coordinates    </w:t>
      </w:r>
      <w:r>
        <w:t xml:space="preserve">   East    </w:t>
      </w:r>
      <w:r>
        <w:t xml:space="preserve">   Equator    </w:t>
      </w:r>
      <w:r>
        <w:t xml:space="preserve">   Greenwich Meridian    </w:t>
      </w:r>
      <w:r>
        <w:t xml:space="preserve">   Hemisphere    </w:t>
      </w:r>
      <w:r>
        <w:t xml:space="preserve">   Latitude    </w:t>
      </w:r>
      <w:r>
        <w:t xml:space="preserve">   Longitude    </w:t>
      </w:r>
      <w:r>
        <w:t xml:space="preserve">   North    </w:t>
      </w:r>
      <w:r>
        <w:t xml:space="preserve">   South    </w:t>
      </w:r>
      <w:r>
        <w:t xml:space="preserve">   Tropic of Cancer    </w:t>
      </w:r>
      <w:r>
        <w:t xml:space="preserve">   Tropic of Capricorn    </w:t>
      </w:r>
      <w:r>
        <w:t xml:space="preserve">   West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Longitude and Latitude</dc:title>
  <dcterms:created xsi:type="dcterms:W3CDTF">2021-10-11T11:24:19Z</dcterms:created>
  <dcterms:modified xsi:type="dcterms:W3CDTF">2021-10-11T11:24:19Z</dcterms:modified>
</cp:coreProperties>
</file>