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Longitudinal and Transverse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longitudinal wave that is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lowest point on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strength or energy as an attribute of physical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elastic wave in the earth produced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longitudinal wave that is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absorbed in tiny packets called protons and exhibits properties both waves and particals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a wave must travel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of compressions and rarefactions in an elastic medium such as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height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possessed by a body by virtue of its position relative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repeated up and down or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from crest to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point on a transverse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Longitudinal and Transverse Waves</dc:title>
  <dcterms:created xsi:type="dcterms:W3CDTF">2021-10-11T11:24:01Z</dcterms:created>
  <dcterms:modified xsi:type="dcterms:W3CDTF">2021-10-11T11:24:01Z</dcterms:modified>
</cp:coreProperties>
</file>