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Long-o Spelling Words!!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ago    </w:t>
      </w:r>
      <w:r>
        <w:t xml:space="preserve">   almost    </w:t>
      </w:r>
      <w:r>
        <w:t xml:space="preserve">   bowl    </w:t>
      </w:r>
      <w:r>
        <w:t xml:space="preserve">   float    </w:t>
      </w:r>
      <w:r>
        <w:t xml:space="preserve">   goat    </w:t>
      </w:r>
      <w:r>
        <w:t xml:space="preserve">   hold    </w:t>
      </w:r>
      <w:r>
        <w:t xml:space="preserve">   most    </w:t>
      </w:r>
      <w:r>
        <w:t xml:space="preserve">   open    </w:t>
      </w:r>
      <w:r>
        <w:t xml:space="preserve">   show    </w:t>
      </w:r>
      <w:r>
        <w:t xml:space="preserve">   slow    </w:t>
      </w:r>
      <w:r>
        <w:t xml:space="preserve">   throat    </w:t>
      </w:r>
      <w:r>
        <w:t xml:space="preserve">   toad    </w:t>
      </w:r>
      <w:r>
        <w:t xml:space="preserve">   toast    </w:t>
      </w:r>
      <w:r>
        <w:t xml:space="preserve">   told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Long-o Spelling Words!!</dc:title>
  <dcterms:created xsi:type="dcterms:W3CDTF">2021-10-11T11:23:52Z</dcterms:created>
  <dcterms:modified xsi:type="dcterms:W3CDTF">2021-10-11T11:23:52Z</dcterms:modified>
</cp:coreProperties>
</file>