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Long/short /oo/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Such    </w:t>
      </w:r>
      <w:r>
        <w:t xml:space="preserve">   Knock    </w:t>
      </w:r>
      <w:r>
        <w:t xml:space="preserve">   Almost    </w:t>
      </w:r>
      <w:r>
        <w:t xml:space="preserve">   Raccoon    </w:t>
      </w:r>
      <w:r>
        <w:t xml:space="preserve">   Group    </w:t>
      </w:r>
      <w:r>
        <w:t xml:space="preserve">   Prove    </w:t>
      </w:r>
      <w:r>
        <w:t xml:space="preserve">   Proof    </w:t>
      </w:r>
      <w:r>
        <w:t xml:space="preserve">   Stool    </w:t>
      </w:r>
      <w:r>
        <w:t xml:space="preserve">   Wool    </w:t>
      </w:r>
      <w:r>
        <w:t xml:space="preserve">   Put    </w:t>
      </w:r>
      <w:r>
        <w:t xml:space="preserve">   Shampoo    </w:t>
      </w:r>
      <w:r>
        <w:t xml:space="preserve">   Tool    </w:t>
      </w:r>
      <w:r>
        <w:t xml:space="preserve">   Cookbook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Long/short /oo/</dc:title>
  <dcterms:created xsi:type="dcterms:W3CDTF">2021-10-11T11:24:07Z</dcterms:created>
  <dcterms:modified xsi:type="dcterms:W3CDTF">2021-10-11T11:24:07Z</dcterms:modified>
</cp:coreProperties>
</file>