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Lonnie G.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africanamerican    </w:t>
      </w:r>
      <w:r>
        <w:t xml:space="preserve">   air force    </w:t>
      </w:r>
      <w:r>
        <w:t xml:space="preserve">   alabama    </w:t>
      </w:r>
      <w:r>
        <w:t xml:space="preserve">   company    </w:t>
      </w:r>
      <w:r>
        <w:t xml:space="preserve">   curious    </w:t>
      </w:r>
      <w:r>
        <w:t xml:space="preserve">   engineer    </w:t>
      </w:r>
      <w:r>
        <w:t xml:space="preserve">   inventor    </w:t>
      </w:r>
      <w:r>
        <w:t xml:space="preserve">   nasa    </w:t>
      </w:r>
      <w:r>
        <w:t xml:space="preserve">   october    </w:t>
      </w:r>
      <w:r>
        <w:t xml:space="preserve">   smart    </w:t>
      </w:r>
      <w:r>
        <w:t xml:space="preserve">   super soaker    </w:t>
      </w:r>
      <w:r>
        <w:t xml:space="preserve">   the professor    </w:t>
      </w:r>
      <w:r>
        <w:t xml:space="preserve">   toy    </w:t>
      </w:r>
      <w:r>
        <w:t xml:space="preserve">   tuskegee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Lonnie G. Johnson</dc:title>
  <dcterms:created xsi:type="dcterms:W3CDTF">2021-10-11T11:23:44Z</dcterms:created>
  <dcterms:modified xsi:type="dcterms:W3CDTF">2021-10-11T11:23:44Z</dcterms:modified>
</cp:coreProperties>
</file>