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Lonnie Johnson (CLICK ME)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High    </w:t>
      </w:r>
      <w:r>
        <w:t xml:space="preserve">   Science    </w:t>
      </w:r>
      <w:r>
        <w:t xml:space="preserve">   Compressed-Air powered    </w:t>
      </w:r>
      <w:r>
        <w:t xml:space="preserve">   120    </w:t>
      </w:r>
      <w:r>
        <w:t xml:space="preserve">   Rocket    </w:t>
      </w:r>
      <w:r>
        <w:t xml:space="preserve">   World War    </w:t>
      </w:r>
      <w:r>
        <w:t xml:space="preserve">   Best    </w:t>
      </w:r>
      <w:r>
        <w:t xml:space="preserve">   Go    </w:t>
      </w:r>
      <w:r>
        <w:t xml:space="preserve">   Nuclear    </w:t>
      </w:r>
      <w:r>
        <w:t xml:space="preserve">   Mechanical    </w:t>
      </w:r>
      <w:r>
        <w:t xml:space="preserve">   Tuskegee    </w:t>
      </w:r>
      <w:r>
        <w:t xml:space="preserve">   Super    </w:t>
      </w:r>
      <w:r>
        <w:t xml:space="preserve">   Mobile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Lonnie Johnson (CLICK ME)</dc:title>
  <dcterms:created xsi:type="dcterms:W3CDTF">2021-10-11T11:25:04Z</dcterms:created>
  <dcterms:modified xsi:type="dcterms:W3CDTF">2021-10-11T11:25:04Z</dcterms:modified>
</cp:coreProperties>
</file>