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Looctubre  crucigrama!            The name of the songs being used in this crossword puzzle are Waka Waka, Lo Mismo and La Libertad. Please fill out the puzzle with the correct words. Have Fun!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month was Lo Misomo released?</w:t>
            </w:r>
          </w:p>
          <w:p>
            <w:pPr>
              <w:keepLines/>
              <w:pStyle w:val="CluesTiny"/>
            </w:pPr>
            <w:r>
              <w:rPr>
                <w:b w:val="true"/>
                <w:bCs w:val="true"/>
              </w:rPr>
              <w:t xml:space="preserve">9. </w:t>
            </w:r>
            <w:r>
              <w:t xml:space="preserve">What language was spoken in the song Waka Waka ?</w:t>
            </w:r>
          </w:p>
          <w:p>
            <w:pPr>
              <w:keepLines/>
              <w:pStyle w:val="CluesTiny"/>
            </w:pPr>
            <w:r>
              <w:rPr>
                <w:b w:val="true"/>
                <w:bCs w:val="true"/>
              </w:rPr>
              <w:t xml:space="preserve">10. </w:t>
            </w:r>
            <w:r>
              <w:t xml:space="preserve">Artist of the song Waka Waka</w:t>
            </w:r>
          </w:p>
          <w:p>
            <w:pPr>
              <w:keepLines/>
              <w:pStyle w:val="CluesTiny"/>
            </w:pPr>
            <w:r>
              <w:rPr>
                <w:b w:val="true"/>
                <w:bCs w:val="true"/>
              </w:rPr>
              <w:t xml:space="preserve">12. </w:t>
            </w:r>
            <w:r>
              <w:t xml:space="preserve">What is the first two  word in the lo mismo song?</w:t>
            </w:r>
          </w:p>
          <w:p>
            <w:pPr>
              <w:keepLines/>
              <w:pStyle w:val="CluesTiny"/>
            </w:pPr>
            <w:r>
              <w:rPr>
                <w:b w:val="true"/>
                <w:bCs w:val="true"/>
              </w:rPr>
              <w:t xml:space="preserve">13. </w:t>
            </w:r>
            <w:r>
              <w:t xml:space="preserve">Artist of the song La Libertad</w:t>
            </w:r>
          </w:p>
          <w:p>
            <w:pPr>
              <w:keepLines/>
              <w:pStyle w:val="CluesTiny"/>
            </w:pPr>
            <w:r>
              <w:rPr>
                <w:b w:val="true"/>
                <w:bCs w:val="true"/>
              </w:rPr>
              <w:t xml:space="preserve">14. </w:t>
            </w:r>
            <w:r>
              <w:t xml:space="preserve">How many languges can Shakira speak?</w:t>
            </w:r>
          </w:p>
        </w:tc>
        <w:tc>
          <w:p>
            <w:pPr>
              <w:pStyle w:val="CluesTiny"/>
            </w:pPr>
            <w:r>
              <w:rPr>
                <w:b w:val="true"/>
                <w:bCs w:val="true"/>
              </w:rPr>
              <w:t xml:space="preserve">Down</w:t>
            </w:r>
          </w:p>
          <w:p>
            <w:pPr>
              <w:keepLines/>
              <w:pStyle w:val="CluesTiny"/>
            </w:pPr>
            <w:r>
              <w:rPr>
                <w:b w:val="true"/>
                <w:bCs w:val="true"/>
              </w:rPr>
              <w:t xml:space="preserve">1. </w:t>
            </w:r>
            <w:r>
              <w:t xml:space="preserve">What does waka waka mean?</w:t>
            </w:r>
          </w:p>
          <w:p>
            <w:pPr>
              <w:keepLines/>
              <w:pStyle w:val="CluesTiny"/>
            </w:pPr>
            <w:r>
              <w:rPr>
                <w:b w:val="true"/>
                <w:bCs w:val="true"/>
              </w:rPr>
              <w:t xml:space="preserve">3. </w:t>
            </w:r>
            <w:r>
              <w:t xml:space="preserve">Who was the Artist of the song Lo Mismo?</w:t>
            </w:r>
          </w:p>
          <w:p>
            <w:pPr>
              <w:keepLines/>
              <w:pStyle w:val="CluesTiny"/>
            </w:pPr>
            <w:r>
              <w:rPr>
                <w:b w:val="true"/>
                <w:bCs w:val="true"/>
              </w:rPr>
              <w:t xml:space="preserve">4. </w:t>
            </w:r>
            <w:r>
              <w:t xml:space="preserve">Last name of the singer La Libertad?</w:t>
            </w:r>
          </w:p>
          <w:p>
            <w:pPr>
              <w:keepLines/>
              <w:pStyle w:val="CluesTiny"/>
            </w:pPr>
            <w:r>
              <w:rPr>
                <w:b w:val="true"/>
                <w:bCs w:val="true"/>
              </w:rPr>
              <w:t xml:space="preserve">5. </w:t>
            </w:r>
            <w:r>
              <w:t xml:space="preserve">What town is Alvaro Solar from?</w:t>
            </w:r>
          </w:p>
          <w:p>
            <w:pPr>
              <w:keepLines/>
              <w:pStyle w:val="CluesTiny"/>
            </w:pPr>
            <w:r>
              <w:rPr>
                <w:b w:val="true"/>
                <w:bCs w:val="true"/>
              </w:rPr>
              <w:t xml:space="preserve">6. </w:t>
            </w:r>
            <w:r>
              <w:t xml:space="preserve">Gims in the song Lo Mismo what is his real last name?</w:t>
            </w:r>
          </w:p>
          <w:p>
            <w:pPr>
              <w:keepLines/>
              <w:pStyle w:val="CluesTiny"/>
            </w:pPr>
            <w:r>
              <w:rPr>
                <w:b w:val="true"/>
                <w:bCs w:val="true"/>
              </w:rPr>
              <w:t xml:space="preserve">7. </w:t>
            </w:r>
            <w:r>
              <w:t xml:space="preserve">How many languages can Alvaro Solar speak?</w:t>
            </w:r>
          </w:p>
          <w:p>
            <w:pPr>
              <w:keepLines/>
              <w:pStyle w:val="CluesTiny"/>
            </w:pPr>
            <w:r>
              <w:rPr>
                <w:b w:val="true"/>
                <w:bCs w:val="true"/>
              </w:rPr>
              <w:t xml:space="preserve">8. </w:t>
            </w:r>
            <w:r>
              <w:t xml:space="preserve">Gims in the song Lo Mismo what is his real first name?</w:t>
            </w:r>
          </w:p>
          <w:p>
            <w:pPr>
              <w:keepLines/>
              <w:pStyle w:val="CluesTiny"/>
            </w:pPr>
            <w:r>
              <w:rPr>
                <w:b w:val="true"/>
                <w:bCs w:val="true"/>
              </w:rPr>
              <w:t xml:space="preserve">11. </w:t>
            </w:r>
            <w:r>
              <w:t xml:space="preserve">what does the song La libertad mean?</w:t>
            </w:r>
          </w:p>
        </w:tc>
      </w:tr>
    </w:tbl>
    <w:p>
      <w:pPr>
        <w:pStyle w:val="WordBankMedium"/>
      </w:pPr>
      <w:r>
        <w:t xml:space="preserve">   Mes amis    </w:t>
      </w:r>
      <w:r>
        <w:t xml:space="preserve">    hazlo    </w:t>
      </w:r>
      <w:r>
        <w:t xml:space="preserve">   Solar    </w:t>
      </w:r>
      <w:r>
        <w:t xml:space="preserve">   March    </w:t>
      </w:r>
      <w:r>
        <w:t xml:space="preserve">   Xhosa    </w:t>
      </w:r>
      <w:r>
        <w:t xml:space="preserve">    libertad    </w:t>
      </w:r>
      <w:r>
        <w:t xml:space="preserve">   Gims    </w:t>
      </w:r>
      <w:r>
        <w:t xml:space="preserve">   Shakira    </w:t>
      </w:r>
      <w:r>
        <w:t xml:space="preserve">   Alvaro    </w:t>
      </w:r>
      <w:r>
        <w:t xml:space="preserve">   cuatro    </w:t>
      </w:r>
      <w:r>
        <w:t xml:space="preserve">   Siete    </w:t>
      </w:r>
      <w:r>
        <w:t xml:space="preserve">   Gandhi    </w:t>
      </w:r>
      <w:r>
        <w:t xml:space="preserve">    Djuna    </w:t>
      </w:r>
      <w:r>
        <w:t xml:space="preserve">    Barcelona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Looctubre  crucigrama!            The name of the songs being used in this crossword puzzle are Waka Waka, Lo Mismo and La Libertad. Please fill out the puzzle with the correct words. Have Fun!                 </dc:title>
  <dcterms:created xsi:type="dcterms:W3CDTF">2021-10-11T11:25:29Z</dcterms:created>
  <dcterms:modified xsi:type="dcterms:W3CDTF">2021-10-11T11:25:29Z</dcterms:modified>
</cp:coreProperties>
</file>