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Loodus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Mis on õhkkonna seisund kindlas kohas kindlal hetkel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Kes on meres kõige olulisem tootja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Mis on rohelist värvi ja kasvab kalda lähedal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Mis tekkib hommikuti maapinnale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Kuidas nimetatakse tuult mis öösel puhub maalt merele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Missugusel taimel on lihakad varred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Nimeta üks ilmaelement 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Millist gaasi vajatakse hingamisel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Mis õied on enamasti eredavärvilises?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Kuidas nimetatakse tuult  mis puhub merelt maale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Mis on õhkkond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Mis eraldab mürgiseid aineid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Üks sade mis tuleb pilvest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Mis on soojusaste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Mida on organismidel vaja hingamiseks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Mida on vaja, et taimelehtedes tekiks glükoos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Mis on ilmade kordumise režiim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Millel on pikad kitsad lehed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 on veeauruhulk õhus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Mis on sisemeri mis kuulub Atlandi ookiani hulka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Kus kogutakse andmeid ilmaelementide ja nende muutumise kohta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Missugune taim on vastupidav ja ta on noorena söödav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Mis on veeauru kondenseerumisel tekkinud veepiiskade või jääkristallide kogum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Protsess mille käigus taimed valmistavad endale toitaineid valguse energia abil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Mis asju kasutatakse katuse ehitamiseks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Loodus</dc:title>
  <dcterms:created xsi:type="dcterms:W3CDTF">2021-10-11T11:24:24Z</dcterms:created>
  <dcterms:modified xsi:type="dcterms:W3CDTF">2021-10-11T11:24:24Z</dcterms:modified>
</cp:coreProperties>
</file>