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Milline on roovlind mustas meres kes soob kalu.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87% maa pinnast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Vesi koosneb hpniku ja vee...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Mida vajavad taimed kasvamiseks toidust.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Kuidas nimetakse seda kui oosel ohk jahtub maa pinnal.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Kuidas nimetakse seda kui vesi muutub vedelast olekust gaasiliseks.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Kuidas nimetakse vee vedelast olekukst muutumist jaaks.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Kuidas nimetakse vee muutumise tahkest vedelaks.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kuidas nimetakse soomise jarjestiku.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3% maa veest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kuidas nimetakse vaikese soolage vett.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kuidas nimetakse eset mille umber voolab ohk.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Kudas nimetakse vette, maase ja ohku progi sattumist.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kuidas nimetakse seda kui taimed toodvad hapnikud.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97% maa veest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MIllised taimed asuvad meres.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aine vahest sattub merre mis on loomade jaoks eluohtlik.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kust taimed votavad enrgijad kasvamiseks.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Kui soe vesi k[lmub siis tuleb valja...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Kudas nimetakse vee piiske ja jaa kristallide holjumise maa lahedal.</w:t>
            </w:r>
          </w:p>
        </w:tc>
      </w:tr>
    </w:tbl>
    <w:p>
      <w:pPr>
        <w:pStyle w:val="WordBankMedium"/>
      </w:pPr>
      <w:r>
        <w:t xml:space="preserve">   Riimvesi    </w:t>
      </w:r>
      <w:r>
        <w:t xml:space="preserve">   aurustumine    </w:t>
      </w:r>
      <w:r>
        <w:t xml:space="preserve">   tahkumine    </w:t>
      </w:r>
      <w:r>
        <w:t xml:space="preserve">   Fotosuntees    </w:t>
      </w:r>
      <w:r>
        <w:t xml:space="preserve">   Sulamine    </w:t>
      </w:r>
      <w:r>
        <w:t xml:space="preserve">   Voolujooneline    </w:t>
      </w:r>
      <w:r>
        <w:t xml:space="preserve">   Reostamine    </w:t>
      </w:r>
      <w:r>
        <w:t xml:space="preserve">   Merikotkas    </w:t>
      </w:r>
      <w:r>
        <w:t xml:space="preserve">   lumi    </w:t>
      </w:r>
      <w:r>
        <w:t xml:space="preserve">   Udu    </w:t>
      </w:r>
      <w:r>
        <w:t xml:space="preserve">   Kaste    </w:t>
      </w:r>
      <w:r>
        <w:t xml:space="preserve">   toiduahela    </w:t>
      </w:r>
      <w:r>
        <w:t xml:space="preserve">   Vetikad    </w:t>
      </w:r>
      <w:r>
        <w:t xml:space="preserve">   Vesi    </w:t>
      </w:r>
      <w:r>
        <w:t xml:space="preserve">   paike    </w:t>
      </w:r>
      <w:r>
        <w:t xml:space="preserve">   Nafta    </w:t>
      </w:r>
      <w:r>
        <w:t xml:space="preserve">   Soolane    </w:t>
      </w:r>
      <w:r>
        <w:t xml:space="preserve">   mage    </w:t>
      </w:r>
      <w:r>
        <w:t xml:space="preserve">   Vesi    </w:t>
      </w:r>
      <w:r>
        <w:t xml:space="preserve">   Molekul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2021-10-11T11:24:26Z</dcterms:created>
  <dcterms:modified xsi:type="dcterms:W3CDTF">2021-10-11T11:24:26Z</dcterms:modified>
</cp:coreProperties>
</file>