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Loodus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Millist veesiseste lehtetega meretaime mageveekogudes ei leidu?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Kuidas kutsutakse päeval puhuvat rannikutuult?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 kala on röövkala,laia peaga,vajab sigimiseks soolast vett ja elab sügavas vees?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 vetikas lebab mere põhjas või kinnitub kividele?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Mida sööb Merikilk?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 vetikas kasvab merepinnal?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 kalal on kare kõht?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Millised on lindude luud?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Mida sajab talvel?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Milline taim on kapsale sarnane ja kasvab rannikul?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Mis on aine väikseim osake?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Kuidas nimetatakse prügi ja vee kahjustamist?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Mis kala meenutab madu?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Milleks on inimesel vaja energiat?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Milline kotkas toitub kalast ja elab puu otsas?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 on jõe algus?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Millised pilved on umbes 2 km maapinnast?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Milline kajakas elab mereääres?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 maiustust saab teha Agarikust saadavast agarist?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 moodustavad  toiduvõrgustiku?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 kala on lapik?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 mereolendit nimetatakse ka millimallikaks?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Kuhu peidab end Lest ,kui oht on lähedal?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Mis näitab õhu soojust?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Kumb pind soojeneb kiiremini kas maismaa või meri?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Loodus</dc:title>
  <dcterms:created xsi:type="dcterms:W3CDTF">2021-10-11T11:24:28Z</dcterms:created>
  <dcterms:modified xsi:type="dcterms:W3CDTF">2021-10-11T11:24:28Z</dcterms:modified>
</cp:coreProperties>
</file>