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Eesti rahvus 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Eesti suurim saar?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Suurim loom eestis?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Ohtlik ilmastiku nähtus?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mõõdab kehatemperatuuri?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Talve kuu?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Märg maaala?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Okastega puu?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Eesti pealinn?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Millega veeloomad vees hingavad?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Hingamiseks vajalik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Eesti rahvuslill?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Eestit ümbritsev meri?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Eesti vanim puu?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Jõe lõpp?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Eesti sügavaim järv?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Eesti kõrgeim mägi?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Suurim järv?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Ilmastikunähtus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Roheline konn kes elab peamiselt vees?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Veetaim?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Kuidas nimetatakse konnapoega?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Eesti pikim jõgi?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Mitu liiki kahepaikseid elab eestis?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Jõe alguskoht?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2021-10-11T11:24:51Z</dcterms:created>
  <dcterms:modified xsi:type="dcterms:W3CDTF">2021-10-11T11:24:51Z</dcterms:modified>
</cp:coreProperties>
</file>