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Eesti rahvuslind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taimed elavad vees?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on Eesti suurim järv?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on Eesti suurim veehoidla?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Agarik on ........... värvi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 järvest saab Tallinn oma joogivee?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Eesti asutati .... aastal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Kotkas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Jõe lõpp on....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3% maa veest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Suuremad kalad söövad ..... kalu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Talvel sajab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Agarikust saab teha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Põhjavesi on maaalune...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Kes on puruvana?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97% maa veest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Hingamiseks on vaja...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Kus elab räim?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on mürgine gaas?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Mida on kalal vaja, et ujuda?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Jõe algus on....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2021-10-11T11:24:53Z</dcterms:created>
  <dcterms:modified xsi:type="dcterms:W3CDTF">2021-10-11T11:24:53Z</dcterms:modified>
</cp:coreProperties>
</file>