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 õpetus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Vedeliku võime tõusta kitsas torus kõrgemale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Aine minemine gaasilisest olekust üle vedelasse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Maapinnal olev jääkristallidest sadem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Jõe lähtme ja suudme kõrguste vahe meetrites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Madalad,hallid,tihedad pilved, mis tekivad kuni 2km kõrgusel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Keskmine ilm pikema aja jooksul(kuud,aastad)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Peajõgi koos lisa-ja harujõgedega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Looduslik vooluveekogu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Aine väiksem osake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Vee muutumine veeauruks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Õhu koostises olev gaas, organismid vajavad seda hingamiseks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Organismid,kes toituvad surnud organismist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Maad ümbritsev õhukiht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Hõredad sulgjad pilved 7-10km kõrgusel taevas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Maapinnale moodustuv sade, tekib kui niiske õhk puutub kokku jahtunud maapinnaga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Koht künka nõlval või veekogu põhjas, kus põhjavesi tungib maapinnale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Protsess, mille käigus taimed valmistavad endale toitaineid, kasutades sellekspäikesekiirgust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Ühes elupaigas elavad eri liiki organismid, kes mõjutavad üksteist ja seda keskkonda, milles nad elavad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Õhkkonna seisund kindlas kohas,kindal hetkel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Oru sügavaim osa,milles voolab jõgi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Tööstusest pärit ained, mis kogunevad toiduahela kõrgematesse lülidesse ja toimivad aeglaselt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Rannikuala, kus meri sügavneb järsult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Jääkristallidest sade, mida saab näha aknal,autodel,puudel,taimedel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Vee langemine järsult astangult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Gaasilises olekus 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 õpetus</dc:title>
  <dcterms:created xsi:type="dcterms:W3CDTF">2021-10-11T11:24:40Z</dcterms:created>
  <dcterms:modified xsi:type="dcterms:W3CDTF">2021-10-11T11:24:40Z</dcterms:modified>
</cp:coreProperties>
</file>