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Loodusõpetus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Millised vetikad vajavad kõige vähem valgust?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Põhi, lõuna, ida, lääs, kirre, kagu, edel,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Millal peaksid purjekad merele sõitma, et briisi kasutada?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Lumi, lörts, vihm ja rahe on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Sajandite jooksul väljakujunenud ilma nimetatakse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Tuultolmlev puu.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Millimallikas ehk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Adru moodustab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Nahkhiire lennunahk.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Angerjas koeb ... meres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Millisest vetikast tehakse marmelaadi?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Läänemere suurim laht.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... on lapik röövkala.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Läänemeri on ühendatud ... ookeaniga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Läänemeres elavad hallhüljes ja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veelind.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Protsess, mille käigus valmistavad taimed endale toitaineid valgusenergia abil.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78% õhust koosneb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Põlemisel tekib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Milline kaan elab Eesti jõgedes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Tuulediagramm ehk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 on Eesti rahvuskala?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Milline auto reostab vähem õhku?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Laiatiivaline suur kulliline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Kuum õhk liigub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Loodusõpetus</dc:title>
  <dcterms:created xsi:type="dcterms:W3CDTF">2021-10-11T11:24:21Z</dcterms:created>
  <dcterms:modified xsi:type="dcterms:W3CDTF">2021-10-11T11:24:21Z</dcterms:modified>
</cp:coreProperties>
</file>