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Loodusõpetus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Mürgised vetikad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Vee muutumine auruks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vees elav konn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Lendamine tiibu liigutamata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määrdunud vesi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 vetikast tehtakse maiustusi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Vees elav mardikas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Protsess, mille käigus taimed valmistavad endale toitaineid valguse energia abil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Õhus olev gaasiline 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Nahkhiire lennunahk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Õhkond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Soojusaste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Imetaja kes liugleb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Kõige tavalisem rohevetikas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Kiire lennuga putukas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Veeolek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gaasi on õhus kõige rohkem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Eesti pikim jõgi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Kus vesi voolab merre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Millimallikas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Laiatiivaline suur kulleline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Tuultolmlev puu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Jõe lõpp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Jõe algus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Kõige rohkem vett on........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Loodusõpetus</dc:title>
  <dcterms:created xsi:type="dcterms:W3CDTF">2021-10-11T11:24:31Z</dcterms:created>
  <dcterms:modified xsi:type="dcterms:W3CDTF">2021-10-11T11:24:31Z</dcterms:modified>
</cp:coreProperties>
</file>