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toiduahel    </w:t>
      </w:r>
      <w:r>
        <w:t xml:space="preserve">   läänemeri    </w:t>
      </w:r>
      <w:r>
        <w:t xml:space="preserve">   kalapüük    </w:t>
      </w:r>
      <w:r>
        <w:t xml:space="preserve">   loodusreostus    </w:t>
      </w:r>
      <w:r>
        <w:t xml:space="preserve">   atmosfäär    </w:t>
      </w:r>
      <w:r>
        <w:t xml:space="preserve">   katseklaas    </w:t>
      </w:r>
      <w:r>
        <w:t xml:space="preserve">   rannik    </w:t>
      </w:r>
      <w:r>
        <w:t xml:space="preserve">   tuulesuund    </w:t>
      </w:r>
      <w:r>
        <w:t xml:space="preserve">   õhuniiskus    </w:t>
      </w:r>
      <w:r>
        <w:t xml:space="preserve">   ilmakaar    </w:t>
      </w:r>
      <w:r>
        <w:t xml:space="preserve">   fotosüntees    </w:t>
      </w:r>
      <w:r>
        <w:t xml:space="preserve">   vesinik    </w:t>
      </w:r>
      <w:r>
        <w:t xml:space="preserve">   aatom    </w:t>
      </w:r>
      <w:r>
        <w:t xml:space="preserve">   molekul    </w:t>
      </w:r>
      <w:r>
        <w:t xml:space="preserve">   kihtpilv    </w:t>
      </w:r>
      <w:r>
        <w:t xml:space="preserve">   rünkpilv    </w:t>
      </w:r>
      <w:r>
        <w:t xml:space="preserve">   allikas    </w:t>
      </w:r>
      <w:r>
        <w:t xml:space="preserve">   järv    </w:t>
      </w:r>
      <w:r>
        <w:t xml:space="preserve">   jõgi    </w:t>
      </w:r>
      <w:r>
        <w:t xml:space="preserve">   sademed    </w:t>
      </w:r>
      <w:r>
        <w:t xml:space="preserve">   temperatuur    </w:t>
      </w:r>
      <w:r>
        <w:t xml:space="preserve">   ilmastik    </w:t>
      </w:r>
      <w:r>
        <w:t xml:space="preserve">   süsihappegaas    </w:t>
      </w:r>
      <w:r>
        <w:t xml:space="preserve">   õhk    </w:t>
      </w:r>
      <w:r>
        <w:t xml:space="preserve">   hapnik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2021-10-11T11:24:53Z</dcterms:created>
  <dcterms:modified xsi:type="dcterms:W3CDTF">2021-10-11T11:24:53Z</dcterms:modified>
</cp:coreProperties>
</file>