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Loodusvööndid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preeria    </w:t>
      </w:r>
      <w:r>
        <w:t xml:space="preserve">   pampa    </w:t>
      </w:r>
      <w:r>
        <w:t xml:space="preserve">   stepp    </w:t>
      </w:r>
      <w:r>
        <w:t xml:space="preserve">   Antarktika    </w:t>
      </w:r>
      <w:r>
        <w:t xml:space="preserve">   Arktika    </w:t>
      </w:r>
      <w:r>
        <w:t xml:space="preserve">   mandriliustik    </w:t>
      </w:r>
      <w:r>
        <w:t xml:space="preserve">   kriik    </w:t>
      </w:r>
      <w:r>
        <w:t xml:space="preserve">   vadi    </w:t>
      </w:r>
      <w:r>
        <w:t xml:space="preserve">   liaanid    </w:t>
      </w:r>
      <w:r>
        <w:t xml:space="preserve">   epifüüt    </w:t>
      </w:r>
      <w:r>
        <w:t xml:space="preserve">   tundra    </w:t>
      </w:r>
      <w:r>
        <w:t xml:space="preserve">   taiga    </w:t>
      </w:r>
      <w:r>
        <w:t xml:space="preserve">   oaas    </w:t>
      </w:r>
      <w:r>
        <w:t xml:space="preserve">   sukulent    </w:t>
      </w:r>
      <w:r>
        <w:t xml:space="preserve">   efemeer    </w:t>
      </w:r>
      <w:r>
        <w:t xml:space="preserve">   vihmamets    </w:t>
      </w:r>
      <w:r>
        <w:t xml:space="preserve">   kõrgusvööndilisus    </w:t>
      </w:r>
      <w:r>
        <w:t xml:space="preserve">   igikelts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Loodusvööndid</dc:title>
  <dcterms:created xsi:type="dcterms:W3CDTF">2021-10-11T11:25:35Z</dcterms:created>
  <dcterms:modified xsi:type="dcterms:W3CDTF">2021-10-11T11:25:35Z</dcterms:modified>
</cp:coreProperties>
</file>