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 Again by Lisa Scottoline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Likes to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Will claim to draw and get upset about because Connie said he traced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after the Pinocchio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Journalist; adopted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Who’s Ellen’s dad getting married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Ellen was looking for her but find out she had committed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Hospital where Ellen first saw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said to be Wills birth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Ellen’s Mom died from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mentioned as Miss Allegheny County ; Divorced a multimillionaire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Ellens friend; worked with Ellen but in the news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 years old who got shot to death on on Eisner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He's said to be Antonio Banderas with a journalism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on the white card of missing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Timothy’s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family owned the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Wills babysitter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Moved to Green Manor after the death of Ellen’s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nurse in Vietnam before working in the newspaper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Ellen’s “new sister” 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 Again by Lisa Scottoline</dc:title>
  <dcterms:created xsi:type="dcterms:W3CDTF">2021-10-11T11:24:32Z</dcterms:created>
  <dcterms:modified xsi:type="dcterms:W3CDTF">2021-10-11T11:24:32Z</dcterms:modified>
</cp:coreProperties>
</file>