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 Alike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    </w:t>
      </w:r>
      <w:r>
        <w:t xml:space="preserve">   Know    </w:t>
      </w:r>
      <w:r>
        <w:t xml:space="preserve">   Piece    </w:t>
      </w:r>
      <w:r>
        <w:t xml:space="preserve">   Peace    </w:t>
      </w:r>
      <w:r>
        <w:t xml:space="preserve">   New    </w:t>
      </w:r>
      <w:r>
        <w:t xml:space="preserve">   Knew    </w:t>
      </w:r>
      <w:r>
        <w:t xml:space="preserve">   Personnel    </w:t>
      </w:r>
      <w:r>
        <w:t xml:space="preserve">   Personal    </w:t>
      </w:r>
      <w:r>
        <w:t xml:space="preserve">   Principle    </w:t>
      </w:r>
      <w:r>
        <w:t xml:space="preserve">   Principal    </w:t>
      </w:r>
      <w:r>
        <w:t xml:space="preserve">   Right    </w:t>
      </w:r>
      <w:r>
        <w:t xml:space="preserve">   Write    </w:t>
      </w:r>
      <w:r>
        <w:t xml:space="preserve">   Whose    </w:t>
      </w:r>
      <w:r>
        <w:t xml:space="preserve">   Who’s    </w:t>
      </w:r>
      <w:r>
        <w:t xml:space="preserve">   We’re    </w:t>
      </w:r>
      <w:r>
        <w:t xml:space="preserve">   Were    </w:t>
      </w:r>
      <w:r>
        <w:t xml:space="preserve">   Where    </w:t>
      </w:r>
      <w:r>
        <w:t xml:space="preserve">   Two    </w:t>
      </w:r>
      <w:r>
        <w:t xml:space="preserve">   Too    </w:t>
      </w:r>
      <w:r>
        <w:t xml:space="preserve">   To    </w:t>
      </w:r>
      <w:r>
        <w:t xml:space="preserve">   Thorough    </w:t>
      </w:r>
      <w:r>
        <w:t xml:space="preserve">   Threw    </w:t>
      </w:r>
      <w:r>
        <w:t xml:space="preserve">   Through    </w:t>
      </w:r>
      <w:r>
        <w:t xml:space="preserve">   They’re    </w:t>
      </w:r>
      <w:r>
        <w:t xml:space="preserve">   There    </w:t>
      </w:r>
      <w:r>
        <w:t xml:space="preserve">   Their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 Alike</dc:title>
  <dcterms:created xsi:type="dcterms:W3CDTF">2021-10-11T11:23:57Z</dcterms:created>
  <dcterms:modified xsi:type="dcterms:W3CDTF">2021-10-11T11:23:57Z</dcterms:modified>
</cp:coreProperties>
</file>