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Before You Step On ....(20 things)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lawns    </w:t>
      </w:r>
      <w:r>
        <w:t xml:space="preserve">   ramps    </w:t>
      </w:r>
      <w:r>
        <w:t xml:space="preserve">   nails    </w:t>
      </w:r>
      <w:r>
        <w:t xml:space="preserve">   rubble    </w:t>
      </w:r>
      <w:r>
        <w:t xml:space="preserve">   pets    </w:t>
      </w:r>
      <w:r>
        <w:t xml:space="preserve">   snakes    </w:t>
      </w:r>
      <w:r>
        <w:t xml:space="preserve">   glass    </w:t>
      </w:r>
      <w:r>
        <w:t xml:space="preserve">   broken    </w:t>
      </w:r>
      <w:r>
        <w:t xml:space="preserve">   ropes    </w:t>
      </w:r>
      <w:r>
        <w:t xml:space="preserve">   shrubs    </w:t>
      </w:r>
      <w:r>
        <w:t xml:space="preserve">   bicycles    </w:t>
      </w:r>
      <w:r>
        <w:t xml:space="preserve">   rakes    </w:t>
      </w:r>
      <w:r>
        <w:t xml:space="preserve">   toys    </w:t>
      </w:r>
      <w:r>
        <w:t xml:space="preserve">   sharp    </w:t>
      </w:r>
      <w:r>
        <w:t xml:space="preserve">   slippery    </w:t>
      </w:r>
      <w:r>
        <w:t xml:space="preserve">   hoses    </w:t>
      </w:r>
      <w:r>
        <w:t xml:space="preserve">   holes    </w:t>
      </w:r>
      <w:r>
        <w:t xml:space="preserve">   puddle    </w:t>
      </w:r>
      <w:r>
        <w:t xml:space="preserve">   uneven    </w:t>
      </w:r>
      <w:r>
        <w:t xml:space="preserve">   poop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Before You Step On ....(20 things)</dc:title>
  <dcterms:created xsi:type="dcterms:W3CDTF">2021-10-11T11:23:44Z</dcterms:created>
  <dcterms:modified xsi:type="dcterms:W3CDTF">2021-10-11T11:23:44Z</dcterms:modified>
</cp:coreProperties>
</file>