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Out That No One Takes You Captive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makes people believe they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Satan took advantage of their need to provide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master of fooling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Israelites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Israelites tempted to commit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Jehovah will provide vegetation for you and your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theme scripture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Satan try to influence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Satan 2nd attack appeal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Satan 3rd attached he blurred the Israelites view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Satan first attack is appealing to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warning in Colossians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Satan have to deceive ppl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Out That No One Takes You Captive</dc:title>
  <dcterms:created xsi:type="dcterms:W3CDTF">2021-10-11T11:25:20Z</dcterms:created>
  <dcterms:modified xsi:type="dcterms:W3CDTF">2021-10-11T11:25:20Z</dcterms:modified>
</cp:coreProperties>
</file>