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 (Phrasal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______________  ____________  you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___________  ___________  the opening times on the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worry about me—I can _________  ___________  myself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has decided to _____________  ___________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Let's ___________   ____________ the town this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Passers-by simply _____________  ______________  as he was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___________  ____________ __________ people who haven't been to college.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really _____________  ______________  __________  her older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We're really ___________  _____________  __________ seeing you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___________  ____________  __________ pickpockets at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We're ________________  _________________  _____________ a house in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to ____________  _____________ your answers before handing it in to the teacher.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(Phrasal Verbs)</dc:title>
  <dcterms:created xsi:type="dcterms:W3CDTF">2021-10-11T11:25:00Z</dcterms:created>
  <dcterms:modified xsi:type="dcterms:W3CDTF">2021-10-11T11:25:00Z</dcterms:modified>
</cp:coreProperties>
</file>