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Through the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name of the author who wrote the novel Phantom of the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French money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Phantom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flower does the Phantom leave for Christine?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name of the man that Christine plans to runaway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represents mystery and the unknown?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did it take to build the opera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Phantom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is the Phantom's salary?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the Phantom?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Erik shatter at the end of the 2004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location of the grammar school that Mr. Leroux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Phantom's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Phantom wear to hide his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symbolizes success and triumph?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Christine's last name?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Through the Memories</dc:title>
  <dcterms:created xsi:type="dcterms:W3CDTF">2021-10-11T11:25:06Z</dcterms:created>
  <dcterms:modified xsi:type="dcterms:W3CDTF">2021-10-11T11:25:06Z</dcterms:modified>
</cp:coreProperties>
</file>