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Web Dubois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 AFRICAN    </w:t>
      </w:r>
      <w:r>
        <w:t xml:space="preserve">   SPINGARN MEDAL    </w:t>
      </w:r>
      <w:r>
        <w:t xml:space="preserve">   CIVIL RIGHTS    </w:t>
      </w:r>
      <w:r>
        <w:t xml:space="preserve">   NINETY FIVE    </w:t>
      </w:r>
      <w:r>
        <w:t xml:space="preserve">   GHANA    </w:t>
      </w:r>
      <w:r>
        <w:t xml:space="preserve">   INTELLIGENT    </w:t>
      </w:r>
      <w:r>
        <w:t xml:space="preserve">   BRAVE    </w:t>
      </w:r>
      <w:r>
        <w:t xml:space="preserve">   FEBRUARY    </w:t>
      </w:r>
      <w:r>
        <w:t xml:space="preserve">   MASSACHUSETT    </w:t>
      </w:r>
      <w:r>
        <w:t xml:space="preserve">   DUBOIS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Web Dubois</dc:title>
  <dcterms:created xsi:type="dcterms:W3CDTF">2021-10-11T11:24:04Z</dcterms:created>
  <dcterms:modified xsi:type="dcterms:W3CDTF">2021-10-11T11:24:04Z</dcterms:modified>
</cp:coreProperties>
</file>