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Look Who Is Going On A Class 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Barber    </w:t>
      </w:r>
      <w:r>
        <w:t xml:space="preserve">   Ernst    </w:t>
      </w:r>
      <w:r>
        <w:t xml:space="preserve">   Ehrhardt    </w:t>
      </w:r>
      <w:r>
        <w:t xml:space="preserve">   Fitzgerald    </w:t>
      </w:r>
      <w:r>
        <w:t xml:space="preserve">   Olivia    </w:t>
      </w:r>
      <w:r>
        <w:t xml:space="preserve">   Sarenaty    </w:t>
      </w:r>
      <w:r>
        <w:t xml:space="preserve">   Luke    </w:t>
      </w:r>
      <w:r>
        <w:t xml:space="preserve">   Randall    </w:t>
      </w:r>
      <w:r>
        <w:t xml:space="preserve">   Rocco    </w:t>
      </w:r>
      <w:r>
        <w:t xml:space="preserve">   Jackson    </w:t>
      </w:r>
      <w:r>
        <w:t xml:space="preserve">   Magaret    </w:t>
      </w:r>
      <w:r>
        <w:t xml:space="preserve">   Andrew    </w:t>
      </w:r>
      <w:r>
        <w:t xml:space="preserve">   Shane    </w:t>
      </w:r>
      <w:r>
        <w:t xml:space="preserve">   Summer    </w:t>
      </w:r>
      <w:r>
        <w:t xml:space="preserve">   Griffin    </w:t>
      </w:r>
      <w:r>
        <w:t xml:space="preserve">   Isabella    </w:t>
      </w:r>
      <w:r>
        <w:t xml:space="preserve">   Julia    </w:t>
      </w:r>
      <w:r>
        <w:t xml:space="preserve">   Gavin    </w:t>
      </w:r>
      <w:r>
        <w:t xml:space="preserve">   James    </w:t>
      </w:r>
      <w:r>
        <w:t xml:space="preserve">   Myles    </w:t>
      </w:r>
      <w:r>
        <w:t xml:space="preserve">   Madelyn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 Who Is Going On A Class Trip</dc:title>
  <dcterms:created xsi:type="dcterms:W3CDTF">2021-10-11T11:25:18Z</dcterms:created>
  <dcterms:modified xsi:type="dcterms:W3CDTF">2021-10-11T11:25:18Z</dcterms:modified>
</cp:coreProperties>
</file>