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Who's Going on a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kynley    </w:t>
      </w:r>
      <w:r>
        <w:t xml:space="preserve">   jasen    </w:t>
      </w:r>
      <w:r>
        <w:t xml:space="preserve">   mayson    </w:t>
      </w:r>
      <w:r>
        <w:t xml:space="preserve">   maylee    </w:t>
      </w:r>
      <w:r>
        <w:t xml:space="preserve">   dayton    </w:t>
      </w:r>
      <w:r>
        <w:t xml:space="preserve">   ryan    </w:t>
      </w:r>
      <w:r>
        <w:t xml:space="preserve">   devin    </w:t>
      </w:r>
      <w:r>
        <w:t xml:space="preserve">   chase    </w:t>
      </w:r>
      <w:r>
        <w:t xml:space="preserve">   sammantha    </w:t>
      </w:r>
      <w:r>
        <w:t xml:space="preserve">   abigail    </w:t>
      </w:r>
      <w:r>
        <w:t xml:space="preserve">   addysen    </w:t>
      </w:r>
      <w:r>
        <w:t xml:space="preserve">   bryce    </w:t>
      </w:r>
      <w:r>
        <w:t xml:space="preserve">   Jacob    </w:t>
      </w:r>
      <w:r>
        <w:t xml:space="preserve">   Camille    </w:t>
      </w:r>
      <w:r>
        <w:t xml:space="preserve">   Hunter    </w:t>
      </w:r>
      <w:r>
        <w:t xml:space="preserve">   Elizabeth    </w:t>
      </w:r>
      <w:r>
        <w:t xml:space="preserve">   Keegan    </w:t>
      </w:r>
      <w:r>
        <w:t xml:space="preserve">   Anabelle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Who's Going on a Field Trip</dc:title>
  <dcterms:created xsi:type="dcterms:W3CDTF">2021-10-11T11:25:06Z</dcterms:created>
  <dcterms:modified xsi:type="dcterms:W3CDTF">2021-10-11T11:25:06Z</dcterms:modified>
</cp:coreProperties>
</file>