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 Who's Going on a Field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mrsmoloney    </w:t>
      </w:r>
      <w:r>
        <w:t xml:space="preserve">   brian    </w:t>
      </w:r>
      <w:r>
        <w:t xml:space="preserve">   shane    </w:t>
      </w:r>
      <w:r>
        <w:t xml:space="preserve">   reagan    </w:t>
      </w:r>
      <w:r>
        <w:t xml:space="preserve">   brynn    </w:t>
      </w:r>
      <w:r>
        <w:t xml:space="preserve">   johnathan    </w:t>
      </w:r>
      <w:r>
        <w:t xml:space="preserve">   henry    </w:t>
      </w:r>
      <w:r>
        <w:t xml:space="preserve">   rodney    </w:t>
      </w:r>
      <w:r>
        <w:t xml:space="preserve">   caitlin    </w:t>
      </w:r>
      <w:r>
        <w:t xml:space="preserve">   maggie    </w:t>
      </w:r>
      <w:r>
        <w:t xml:space="preserve">   ciara    </w:t>
      </w:r>
      <w:r>
        <w:t xml:space="preserve">   tye    </w:t>
      </w:r>
      <w:r>
        <w:t xml:space="preserve">   clara    </w:t>
      </w:r>
      <w:r>
        <w:t xml:space="preserve">   chase    </w:t>
      </w:r>
      <w:r>
        <w:t xml:space="preserve">   grayson    </w:t>
      </w:r>
      <w:r>
        <w:t xml:space="preserve">   nicholasp    </w:t>
      </w:r>
      <w:r>
        <w:t xml:space="preserve">   nicholasg    </w:t>
      </w:r>
      <w:r>
        <w:t xml:space="preserve">   gavin    </w:t>
      </w:r>
      <w:r>
        <w:t xml:space="preserve">   morgan    </w:t>
      </w:r>
      <w:r>
        <w:t xml:space="preserve">   alexis    </w:t>
      </w:r>
      <w:r>
        <w:t xml:space="preserve">   jackson    </w:t>
      </w:r>
      <w:r>
        <w:t xml:space="preserve">   emmett    </w:t>
      </w:r>
      <w:r>
        <w:t xml:space="preserve">   brianna angelina    </w:t>
      </w:r>
      <w:r>
        <w:t xml:space="preserve">   michael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 Who's Going on a Field Trip</dc:title>
  <dcterms:created xsi:type="dcterms:W3CDTF">2021-10-11T11:25:13Z</dcterms:created>
  <dcterms:modified xsi:type="dcterms:W3CDTF">2021-10-11T11:25:13Z</dcterms:modified>
</cp:coreProperties>
</file>