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Who's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Acty    </w:t>
      </w:r>
      <w:r>
        <w:t xml:space="preserve">   Armstrong    </w:t>
      </w:r>
      <w:r>
        <w:t xml:space="preserve">   Bacchus    </w:t>
      </w:r>
      <w:r>
        <w:t xml:space="preserve">   Barge    </w:t>
      </w:r>
      <w:r>
        <w:t xml:space="preserve">   Battle    </w:t>
      </w:r>
      <w:r>
        <w:t xml:space="preserve">   Becton    </w:t>
      </w:r>
      <w:r>
        <w:t xml:space="preserve">   Boardley    </w:t>
      </w:r>
      <w:r>
        <w:t xml:space="preserve">   Booker    </w:t>
      </w:r>
      <w:r>
        <w:t xml:space="preserve">   Bright    </w:t>
      </w:r>
      <w:r>
        <w:t xml:space="preserve">   Brinkley    </w:t>
      </w:r>
      <w:r>
        <w:t xml:space="preserve">   Brunson    </w:t>
      </w:r>
      <w:r>
        <w:t xml:space="preserve">   Bryant    </w:t>
      </w:r>
      <w:r>
        <w:t xml:space="preserve">   Burton    </w:t>
      </w:r>
      <w:r>
        <w:t xml:space="preserve">   Chase    </w:t>
      </w:r>
      <w:r>
        <w:t xml:space="preserve">   Coleman    </w:t>
      </w:r>
      <w:r>
        <w:t xml:space="preserve">   Conley    </w:t>
      </w:r>
      <w:r>
        <w:t xml:space="preserve">   Cosby    </w:t>
      </w:r>
      <w:r>
        <w:t xml:space="preserve">   Curtis    </w:t>
      </w:r>
      <w:r>
        <w:t xml:space="preserve">   Davis    </w:t>
      </w:r>
      <w:r>
        <w:t xml:space="preserve">   Deloatch    </w:t>
      </w:r>
      <w:r>
        <w:t xml:space="preserve">   Dildy    </w:t>
      </w:r>
      <w:r>
        <w:t xml:space="preserve">   Doyle    </w:t>
      </w:r>
      <w:r>
        <w:t xml:space="preserve">   Epps    </w:t>
      </w:r>
      <w:r>
        <w:t xml:space="preserve">   Fennell    </w:t>
      </w:r>
      <w:r>
        <w:t xml:space="preserve">   Ferguson    </w:t>
      </w:r>
      <w:r>
        <w:t xml:space="preserve">   Forman    </w:t>
      </w:r>
      <w:r>
        <w:t xml:space="preserve">   Freeland    </w:t>
      </w:r>
      <w:r>
        <w:t xml:space="preserve">   Gibson    </w:t>
      </w:r>
      <w:r>
        <w:t xml:space="preserve">   Godlock    </w:t>
      </w:r>
      <w:r>
        <w:t xml:space="preserve">   Hansford    </w:t>
      </w:r>
      <w:r>
        <w:t xml:space="preserve">   Harper    </w:t>
      </w:r>
      <w:r>
        <w:t xml:space="preserve">   Hawkins    </w:t>
      </w:r>
      <w:r>
        <w:t xml:space="preserve">   Holmes    </w:t>
      </w:r>
      <w:r>
        <w:t xml:space="preserve">   Holt    </w:t>
      </w:r>
      <w:r>
        <w:t xml:space="preserve">   Howard    </w:t>
      </w:r>
      <w:r>
        <w:t xml:space="preserve">   Irons    </w:t>
      </w:r>
      <w:r>
        <w:t xml:space="preserve">   Jackson    </w:t>
      </w:r>
      <w:r>
        <w:t xml:space="preserve">   Jenkins    </w:t>
      </w:r>
      <w:r>
        <w:t xml:space="preserve">   Johnson    </w:t>
      </w:r>
      <w:r>
        <w:t xml:space="preserve">   Jones    </w:t>
      </w:r>
      <w:r>
        <w:t xml:space="preserve">   Lanham    </w:t>
      </w:r>
      <w:r>
        <w:t xml:space="preserve">   Lawson    </w:t>
      </w:r>
      <w:r>
        <w:t xml:space="preserve">   Lewis    </w:t>
      </w:r>
      <w:r>
        <w:t xml:space="preserve">   Madison    </w:t>
      </w:r>
      <w:r>
        <w:t xml:space="preserve">   Maldonado    </w:t>
      </w:r>
      <w:r>
        <w:t xml:space="preserve">   Monreo    </w:t>
      </w:r>
      <w:r>
        <w:t xml:space="preserve">   Moore    </w:t>
      </w:r>
      <w:r>
        <w:t xml:space="preserve">   Owens    </w:t>
      </w:r>
      <w:r>
        <w:t xml:space="preserve">   Padgett    </w:t>
      </w:r>
      <w:r>
        <w:t xml:space="preserve">   Page    </w:t>
      </w:r>
      <w:r>
        <w:t xml:space="preserve">   Petty    </w:t>
      </w:r>
      <w:r>
        <w:t xml:space="preserve">   Phillips    </w:t>
      </w:r>
      <w:r>
        <w:t xml:space="preserve">   Powell    </w:t>
      </w:r>
      <w:r>
        <w:t xml:space="preserve">   Pratt    </w:t>
      </w:r>
      <w:r>
        <w:t xml:space="preserve">   Priest    </w:t>
      </w:r>
      <w:r>
        <w:t xml:space="preserve">   Rawles    </w:t>
      </w:r>
      <w:r>
        <w:t xml:space="preserve">   Reese    </w:t>
      </w:r>
      <w:r>
        <w:t xml:space="preserve">   Reynolds    </w:t>
      </w:r>
      <w:r>
        <w:t xml:space="preserve">   Samuels    </w:t>
      </w:r>
      <w:r>
        <w:t xml:space="preserve">   Scott    </w:t>
      </w:r>
      <w:r>
        <w:t xml:space="preserve">   Silas    </w:t>
      </w:r>
      <w:r>
        <w:t xml:space="preserve">   Smith    </w:t>
      </w:r>
      <w:r>
        <w:t xml:space="preserve">   Stanback    </w:t>
      </w:r>
      <w:r>
        <w:t xml:space="preserve">   Tawwab    </w:t>
      </w:r>
      <w:r>
        <w:t xml:space="preserve">   Thomas    </w:t>
      </w:r>
      <w:r>
        <w:t xml:space="preserve">   Webb    </w:t>
      </w:r>
      <w:r>
        <w:t xml:space="preserve">   Wilkerson    </w:t>
      </w:r>
      <w:r>
        <w:t xml:space="preserve">  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Who's Here!</dc:title>
  <dcterms:created xsi:type="dcterms:W3CDTF">2021-10-11T11:25:08Z</dcterms:created>
  <dcterms:modified xsi:type="dcterms:W3CDTF">2021-10-11T11:25:08Z</dcterms:modified>
</cp:coreProperties>
</file>