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at 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fumbled    </w:t>
      </w:r>
      <w:r>
        <w:t xml:space="preserve">   spokes person    </w:t>
      </w:r>
      <w:r>
        <w:t xml:space="preserve">   winning    </w:t>
      </w:r>
      <w:r>
        <w:t xml:space="preserve">   shy    </w:t>
      </w:r>
      <w:r>
        <w:t xml:space="preserve">   commercial    </w:t>
      </w:r>
      <w:r>
        <w:t xml:space="preserve">   contest    </w:t>
      </w:r>
      <w:r>
        <w:t xml:space="preserve">   ribbon    </w:t>
      </w:r>
      <w:r>
        <w:t xml:space="preserve">   murmured    </w:t>
      </w:r>
      <w:r>
        <w:t xml:space="preserve">   beagle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at lucy</dc:title>
  <dcterms:created xsi:type="dcterms:W3CDTF">2021-10-11T11:23:53Z</dcterms:created>
  <dcterms:modified xsi:type="dcterms:W3CDTF">2021-10-11T11:23:53Z</dcterms:modified>
</cp:coreProperties>
</file>