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for 12 game theory-related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equilibrium    </w:t>
      </w:r>
      <w:r>
        <w:t xml:space="preserve">   gametree    </w:t>
      </w:r>
      <w:r>
        <w:t xml:space="preserve">   cooperative    </w:t>
      </w:r>
      <w:r>
        <w:t xml:space="preserve">   maximin    </w:t>
      </w:r>
      <w:r>
        <w:t xml:space="preserve">   zerosum    </w:t>
      </w:r>
      <w:r>
        <w:t xml:space="preserve">   sequential    </w:t>
      </w:r>
      <w:r>
        <w:t xml:space="preserve">   simultaneous    </w:t>
      </w:r>
      <w:r>
        <w:t xml:space="preserve">   strategy    </w:t>
      </w:r>
      <w:r>
        <w:t xml:space="preserve">   moves    </w:t>
      </w:r>
      <w:r>
        <w:t xml:space="preserve">   payoff    </w:t>
      </w:r>
      <w:r>
        <w:t xml:space="preserve">   games    </w:t>
      </w:r>
      <w:r>
        <w:t xml:space="preserve">   players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for 12 game theory-related terminologies</dc:title>
  <dcterms:created xsi:type="dcterms:W3CDTF">2021-10-11T11:24:56Z</dcterms:created>
  <dcterms:modified xsi:type="dcterms:W3CDTF">2021-10-11T11:24:56Z</dcterms:modified>
</cp:coreProperties>
</file>