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'Look' for Got7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Jackson holds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Object in Mark's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Yugyeom's shirt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the walls in Youngjae's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 in Jackson's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Animal in the shop window behind Yugyeom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Notice on the door of Youngjae's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 the walls where Jinyoung runs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Animal on Jackson's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Mark turns into at the 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JB's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Jackson is trapped inside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Jinyoung's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BamBam holds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Shape made with their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JB's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JB stands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Instrument Youngjae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Mark stands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 on BamBam's shirt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'Look' for Got7</dc:title>
  <dcterms:created xsi:type="dcterms:W3CDTF">2021-10-10T23:48:36Z</dcterms:created>
  <dcterms:modified xsi:type="dcterms:W3CDTF">2021-10-10T23:48:36Z</dcterms:modified>
</cp:coreProperties>
</file>