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Look for the R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raft    </w:t>
      </w:r>
      <w:r>
        <w:t xml:space="preserve">   rabbit    </w:t>
      </w:r>
      <w:r>
        <w:t xml:space="preserve">   raccoon    </w:t>
      </w:r>
      <w:r>
        <w:t xml:space="preserve">   race    </w:t>
      </w:r>
      <w:r>
        <w:t xml:space="preserve">   radio    </w:t>
      </w:r>
      <w:r>
        <w:t xml:space="preserve">   radish    </w:t>
      </w:r>
      <w:r>
        <w:t xml:space="preserve">   rain    </w:t>
      </w:r>
      <w:r>
        <w:t xml:space="preserve">   rainbow    </w:t>
      </w:r>
      <w:r>
        <w:t xml:space="preserve">   raincoat    </w:t>
      </w:r>
      <w:r>
        <w:t xml:space="preserve">   raisins    </w:t>
      </w:r>
      <w:r>
        <w:t xml:space="preserve">   rake    </w:t>
      </w:r>
      <w:r>
        <w:t xml:space="preserve">   ranch    </w:t>
      </w:r>
      <w:r>
        <w:t xml:space="preserve">   rang    </w:t>
      </w:r>
      <w:r>
        <w:t xml:space="preserve">   range    </w:t>
      </w:r>
      <w:r>
        <w:t xml:space="preserve">   rattle    </w:t>
      </w:r>
      <w:r>
        <w:t xml:space="preserve">   raven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 for the R words!</dc:title>
  <dcterms:created xsi:type="dcterms:W3CDTF">2021-10-11T11:25:08Z</dcterms:created>
  <dcterms:modified xsi:type="dcterms:W3CDTF">2021-10-11T11:25:08Z</dcterms:modified>
</cp:coreProperties>
</file>