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After Myself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Commitment    </w:t>
      </w:r>
      <w:r>
        <w:t xml:space="preserve">   Courage    </w:t>
      </w:r>
      <w:r>
        <w:t xml:space="preserve">   Love    </w:t>
      </w:r>
      <w:r>
        <w:t xml:space="preserve">   Support    </w:t>
      </w:r>
      <w:r>
        <w:t xml:space="preserve">   Communication    </w:t>
      </w:r>
      <w:r>
        <w:t xml:space="preserve">   Kindness    </w:t>
      </w:r>
      <w:r>
        <w:t xml:space="preserve">   Respect    </w:t>
      </w:r>
      <w:r>
        <w:t xml:space="preserve">   Tolerance    </w:t>
      </w:r>
      <w:r>
        <w:t xml:space="preserve">   Trust    </w:t>
      </w:r>
      <w:r>
        <w:t xml:space="preserve">   Honesty    </w:t>
      </w:r>
      <w:r>
        <w:t xml:space="preserve">   Talk    </w:t>
      </w:r>
      <w:r>
        <w:t xml:space="preserve">   Anxiety    </w:t>
      </w:r>
      <w:r>
        <w:t xml:space="preserve">   Depression    </w:t>
      </w:r>
      <w:r>
        <w:t xml:space="preserve">   Friends    </w:t>
      </w:r>
      <w:r>
        <w:t xml:space="preserve">   Problems    </w:t>
      </w:r>
      <w:r>
        <w:t xml:space="preserve">   Positive    </w:t>
      </w:r>
      <w:r>
        <w:t xml:space="preserve">   Emotions    </w:t>
      </w:r>
      <w:r>
        <w:t xml:space="preserve">   Stress    </w:t>
      </w:r>
      <w:r>
        <w:t xml:space="preserve">   Mental health    </w:t>
      </w:r>
      <w:r>
        <w:t xml:space="preserve">   Resilience    </w:t>
      </w:r>
      <w:r>
        <w:t xml:space="preserve">   Self 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After Myself</dc:title>
  <dcterms:created xsi:type="dcterms:W3CDTF">2021-10-11T11:24:37Z</dcterms:created>
  <dcterms:modified xsi:type="dcterms:W3CDTF">2021-10-11T11:24:37Z</dcterms:modified>
</cp:coreProperties>
</file>