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Myself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Nervous    </w:t>
      </w:r>
      <w:r>
        <w:t xml:space="preserve">   Guidance    </w:t>
      </w:r>
      <w:r>
        <w:t xml:space="preserve">   STI    </w:t>
      </w:r>
      <w:r>
        <w:t xml:space="preserve">   Lifestyle    </w:t>
      </w:r>
      <w:r>
        <w:t xml:space="preserve">   Diet    </w:t>
      </w:r>
      <w:r>
        <w:t xml:space="preserve">   Selfworth    </w:t>
      </w:r>
      <w:r>
        <w:t xml:space="preserve">   Resilience    </w:t>
      </w:r>
      <w:r>
        <w:t xml:space="preserve">   Mentalhealth    </w:t>
      </w:r>
      <w:r>
        <w:t xml:space="preserve">   Stress    </w:t>
      </w:r>
      <w:r>
        <w:t xml:space="preserve">   Emotions    </w:t>
      </w:r>
      <w:r>
        <w:t xml:space="preserve">   Positive    </w:t>
      </w:r>
      <w:r>
        <w:t xml:space="preserve">   Problems    </w:t>
      </w:r>
      <w:r>
        <w:t xml:space="preserve">   Friends    </w:t>
      </w:r>
      <w:r>
        <w:t xml:space="preserve">   Support    </w:t>
      </w:r>
      <w:r>
        <w:t xml:space="preserve">   Depression    </w:t>
      </w:r>
      <w:r>
        <w:t xml:space="preserve">   Anxiety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Myself </dc:title>
  <dcterms:created xsi:type="dcterms:W3CDTF">2021-10-11T11:24:45Z</dcterms:created>
  <dcterms:modified xsi:type="dcterms:W3CDTF">2021-10-11T11:24:45Z</dcterms:modified>
</cp:coreProperties>
</file>