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Looking Backward by Edward Bellamy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had human nature changed from mr west time to Dr leete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Mr West notice had not changed?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west is looking around, he describes the people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their any juries or lawyers?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party was responsible for making transitions from laissez faire to socialism?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what does Dr Leete refer to as their olympiad?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author of "looking backward"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falling asleep on may the 30th when did Mr west wake back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what affliction did Julian West suffer?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it came to buying prodcuts what does Bellamy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it comes to jobs, grades, etc what does the nation mostly use to show advancement?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taken to the library, what was the name of the author of the book that Mr west read?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could property be inherited in 2000?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simile does west use to describe a Bank?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Backward by Edward Bellamy </dc:title>
  <dcterms:created xsi:type="dcterms:W3CDTF">2021-10-11T11:24:55Z</dcterms:created>
  <dcterms:modified xsi:type="dcterms:W3CDTF">2021-10-11T11:24:55Z</dcterms:modified>
</cp:coreProperties>
</file>