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Looking For ALaska by John Green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did Alaska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 the Colonel's favourite tie?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is Alaska's casket 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the protagonist's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Pudge memorize?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happened to Alaska's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did Takumi and Pudge distract the Eagle?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does Longwell flood Alaska's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doesn't Pudge's dad like him to use in books?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'The Fox'?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school's swan's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rich students called by Alaska, Pudge, and the Colonel?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Pudge's favourite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Alaska's car's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does Alaska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head master's nick-name?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theme in the first few chapters?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Pudge's internal conflict with Alaska?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antagonist?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For ALaska by John Green</dc:title>
  <dcterms:created xsi:type="dcterms:W3CDTF">2021-10-11T11:24:37Z</dcterms:created>
  <dcterms:modified xsi:type="dcterms:W3CDTF">2021-10-11T11:24:37Z</dcterms:modified>
</cp:coreProperties>
</file>