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Looking For Alaska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cigarette brand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Colonel's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Miles Halter's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liqours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boarding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Alaska's moms favourite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Eagle's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Miles seeking?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favourite food from the cafeteria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a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Alaska's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 </dc:title>
  <dcterms:created xsi:type="dcterms:W3CDTF">2021-10-11T11:23:59Z</dcterms:created>
  <dcterms:modified xsi:type="dcterms:W3CDTF">2021-10-11T11:23:59Z</dcterms:modified>
</cp:coreProperties>
</file>