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Hook Up    </w:t>
      </w:r>
      <w:r>
        <w:t xml:space="preserve">   Strawberry Hill    </w:t>
      </w:r>
      <w:r>
        <w:t xml:space="preserve">   Prank    </w:t>
      </w:r>
      <w:r>
        <w:t xml:space="preserve">   Fire Cracker    </w:t>
      </w:r>
      <w:r>
        <w:t xml:space="preserve">   Tulips    </w:t>
      </w:r>
      <w:r>
        <w:t xml:space="preserve">   Private School    </w:t>
      </w:r>
      <w:r>
        <w:t xml:space="preserve">   Culver Creek    </w:t>
      </w:r>
      <w:r>
        <w:t xml:space="preserve">   John Green    </w:t>
      </w:r>
      <w:r>
        <w:t xml:space="preserve">   Eagle    </w:t>
      </w:r>
      <w:r>
        <w:t xml:space="preserve">   Lara    </w:t>
      </w:r>
      <w:r>
        <w:t xml:space="preserve">   Takumi    </w:t>
      </w:r>
      <w:r>
        <w:t xml:space="preserve">   Chip    </w:t>
      </w:r>
      <w:r>
        <w:t xml:space="preserve">   Miles    </w:t>
      </w:r>
      <w:r>
        <w:t xml:space="preserve">   Alaska    </w:t>
      </w:r>
      <w:r>
        <w:t xml:space="preserve">   Seek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2021-10-11T11:24:13Z</dcterms:created>
  <dcterms:modified xsi:type="dcterms:W3CDTF">2021-10-11T11:24:13Z</dcterms:modified>
</cp:coreProperties>
</file>