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Looking For Alaska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used to bind Pudge when he is thrown in the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Pudge's and Colonel's room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Alaska's boyfriend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Alaska's book collection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where Culver Creek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Alaska's favorite color 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Pudge wants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Culver Creek's supervisor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the boarding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Kind of animal hat Takumi wore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of Alaska's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Alaska's mom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animal in the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Alaska wants to escape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for the rich kids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Pudge's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Alaska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Holiday Pudge stays at school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Chip's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Kind of vehicle the Colonel's mom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Dr. Hyde's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Pudge is fascinated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Pudge and Takumii use to distract the Eagle during the barn prank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Alaska describes the labyrinth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Pudge's real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For Alaska</dc:title>
  <dcterms:created xsi:type="dcterms:W3CDTF">2021-10-11T11:24:19Z</dcterms:created>
  <dcterms:modified xsi:type="dcterms:W3CDTF">2021-10-11T11:24:19Z</dcterms:modified>
</cp:coreProperties>
</file>