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Looking For Alaska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students that people like Miles hated.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Taught Miles about the important things in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 bestfriend to Miles.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everyone went to study with Alaska.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in Alaska's car before she died.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girl Miles thought was the one for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Caused a very special girl to do crazy things.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Miles's interesting talent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Miles was looking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who was part of all of Alaska's pranks.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Alaska</dc:title>
  <dcterms:created xsi:type="dcterms:W3CDTF">2021-10-11T11:24:26Z</dcterms:created>
  <dcterms:modified xsi:type="dcterms:W3CDTF">2021-10-11T11:24:26Z</dcterms:modified>
</cp:coreProperties>
</file>