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Looking For Alaska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were Alaska's iconic doodles that she drew?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name of the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nickname for the school principle?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Why is Miles nicknamed Pudge?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are Miles and his group of friends enemy?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did the students share secrets after the prank?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state does the book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does Miles describe his suffering?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did Alaska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 Miles get involved in once he gets to Culver Creek?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does Miles fall in love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Pudge seeking?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Chip Martin's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Miles' favorite subject?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thing Pudge memorized?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day that the final prank was pulled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miles use to distract the Eagle when Alaska had to leave?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Miles get addicted to after Alaska dies?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did Alaska's mom die in front of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animal that all the students feared in the pond?</w:t>
            </w:r>
          </w:p>
        </w:tc>
      </w:tr>
    </w:tbl>
    <w:p>
      <w:pPr>
        <w:pStyle w:val="WordBankMedium"/>
      </w:pPr>
      <w:r>
        <w:t xml:space="preserve">   eagle     </w:t>
      </w:r>
      <w:r>
        <w:t xml:space="preserve">   car crash     </w:t>
      </w:r>
      <w:r>
        <w:t xml:space="preserve">   great perhaps    </w:t>
      </w:r>
      <w:r>
        <w:t xml:space="preserve">   culver creek    </w:t>
      </w:r>
      <w:r>
        <w:t xml:space="preserve">   speaker day    </w:t>
      </w:r>
      <w:r>
        <w:t xml:space="preserve">   last words    </w:t>
      </w:r>
      <w:r>
        <w:t xml:space="preserve">   swan    </w:t>
      </w:r>
      <w:r>
        <w:t xml:space="preserve">   flowers    </w:t>
      </w:r>
      <w:r>
        <w:t xml:space="preserve">   barn    </w:t>
      </w:r>
      <w:r>
        <w:t xml:space="preserve">   alabama     </w:t>
      </w:r>
      <w:r>
        <w:t xml:space="preserve">   religious studies    </w:t>
      </w:r>
      <w:r>
        <w:t xml:space="preserve">   alaska    </w:t>
      </w:r>
      <w:r>
        <w:t xml:space="preserve">   weekday warriors    </w:t>
      </w:r>
      <w:r>
        <w:t xml:space="preserve">   aneurysm     </w:t>
      </w:r>
      <w:r>
        <w:t xml:space="preserve">   fireworks    </w:t>
      </w:r>
      <w:r>
        <w:t xml:space="preserve">   a labyrinth     </w:t>
      </w:r>
      <w:r>
        <w:t xml:space="preserve">   he's skinny    </w:t>
      </w:r>
      <w:r>
        <w:t xml:space="preserve">   cigarettes    </w:t>
      </w:r>
      <w:r>
        <w:t xml:space="preserve">   colonel     </w:t>
      </w:r>
      <w:r>
        <w:t xml:space="preserve">   shenanigans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Looking For Alaska Crossword</dc:title>
  <dcterms:created xsi:type="dcterms:W3CDTF">2021-10-11T11:25:18Z</dcterms:created>
  <dcterms:modified xsi:type="dcterms:W3CDTF">2021-10-11T11:25:18Z</dcterms:modified>
</cp:coreProperties>
</file>