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 For Alaska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Miles, what is Alaska incapable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Dr. Hyde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name of the author of Looking For Alaska;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Miles' favorite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given to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Dean of students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the boarding school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Colonel's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Alaska use to drown her pain and guilt?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Miles was obsessed with dead people's...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part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cause of Alaska Young's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boarding school Miles is attending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of death to Alaska's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Miles was set on seeking for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part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girl Miles dates and likes, but does not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girl Miles is in love with</w:t>
            </w:r>
          </w:p>
        </w:tc>
      </w:tr>
    </w:tbl>
    <w:p>
      <w:pPr>
        <w:pStyle w:val="WordBankMedium"/>
      </w:pPr>
      <w:r>
        <w:t xml:space="preserve">   last words    </w:t>
      </w:r>
      <w:r>
        <w:t xml:space="preserve">   car accident    </w:t>
      </w:r>
      <w:r>
        <w:t xml:space="preserve">   forgiveness    </w:t>
      </w:r>
      <w:r>
        <w:t xml:space="preserve">   after    </w:t>
      </w:r>
      <w:r>
        <w:t xml:space="preserve">   eagle    </w:t>
      </w:r>
      <w:r>
        <w:t xml:space="preserve">   pudge    </w:t>
      </w:r>
      <w:r>
        <w:t xml:space="preserve">   before    </w:t>
      </w:r>
      <w:r>
        <w:t xml:space="preserve">   great perhaps    </w:t>
      </w:r>
      <w:r>
        <w:t xml:space="preserve">   green    </w:t>
      </w:r>
      <w:r>
        <w:t xml:space="preserve">   religious studies    </w:t>
      </w:r>
      <w:r>
        <w:t xml:space="preserve">   old man    </w:t>
      </w:r>
      <w:r>
        <w:t xml:space="preserve">   lara    </w:t>
      </w:r>
      <w:r>
        <w:t xml:space="preserve">   alcohol    </w:t>
      </w:r>
      <w:r>
        <w:t xml:space="preserve">   culver creek    </w:t>
      </w:r>
      <w:r>
        <w:t xml:space="preserve">   alabama    </w:t>
      </w:r>
      <w:r>
        <w:t xml:space="preserve">   alaska    </w:t>
      </w:r>
      <w:r>
        <w:t xml:space="preserve">   aneurysm    </w:t>
      </w:r>
      <w:r>
        <w:t xml:space="preserve">   chip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 Crossword</dc:title>
  <dcterms:created xsi:type="dcterms:W3CDTF">2021-10-11T11:25:16Z</dcterms:created>
  <dcterms:modified xsi:type="dcterms:W3CDTF">2021-10-11T11:25:16Z</dcterms:modified>
</cp:coreProperties>
</file>