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For Alaska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entirely; totally; altogether; quite.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disapproved of or not permitted for moral or ethical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harsh or discordant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anticipation of or anxiety over a future event; presentiment.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cliff with a vertical, nearly vertical, or overhanging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disturbing or distressing; grievous.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precise details; small or trifling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dependent on circumstances beyond one's control; uncertain; unstable; insecure.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or impassably steep.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pleasantly calm or peaceful; unruffled; tranquil; serenely quiet or undisturbed.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feel or express sorrow or regret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free or release from entanglement; disengage.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yearn deeply; suffer with longing; long painfully.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review or recapitulation of previously stated facts or statements, often with a final conclusion or conclusions drawn from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incapable of being surmounted, passed over, or overcome; insuperable.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principle, position, or policy taught or advocated, as of a religion or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reputed or claimed; alleged.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cited or mentioned earlier or previously.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 everywhere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reduced to or fallen into partial ruin or decay, as from age, wear, or neglect.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cause to die or lose consciousness by impairing normal breathing; choke; suffocate; smother.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an offensive odor; stinking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continuing without interruption; ceaseless; unending.</w:t>
            </w:r>
          </w:p>
        </w:tc>
      </w:tr>
    </w:tbl>
    <w:p>
      <w:pPr>
        <w:pStyle w:val="WordBankLarge"/>
      </w:pPr>
      <w:r>
        <w:t xml:space="preserve">   Asphyxiating    </w:t>
      </w:r>
      <w:r>
        <w:t xml:space="preserve">   Cacophonous    </w:t>
      </w:r>
      <w:r>
        <w:t xml:space="preserve">   Lamenting    </w:t>
      </w:r>
      <w:r>
        <w:t xml:space="preserve">   Harrowing    </w:t>
      </w:r>
      <w:r>
        <w:t xml:space="preserve">   Aforementioned    </w:t>
      </w:r>
      <w:r>
        <w:t xml:space="preserve">   Precipitously    </w:t>
      </w:r>
      <w:r>
        <w:t xml:space="preserve">   Purportedly    </w:t>
      </w:r>
      <w:r>
        <w:t xml:space="preserve">   Doctrine    </w:t>
      </w:r>
      <w:r>
        <w:t xml:space="preserve">   Summation    </w:t>
      </w:r>
      <w:r>
        <w:t xml:space="preserve">   Dilapidated    </w:t>
      </w:r>
      <w:r>
        <w:t xml:space="preserve">   Illicit    </w:t>
      </w:r>
      <w:r>
        <w:t xml:space="preserve">   Extricated    </w:t>
      </w:r>
      <w:r>
        <w:t xml:space="preserve">   Insurmountable    </w:t>
      </w:r>
      <w:r>
        <w:t xml:space="preserve">   Precarious    </w:t>
      </w:r>
      <w:r>
        <w:t xml:space="preserve">   Premonition    </w:t>
      </w:r>
      <w:r>
        <w:t xml:space="preserve">   Wholly    </w:t>
      </w:r>
      <w:r>
        <w:t xml:space="preserve">   Incessant    </w:t>
      </w:r>
      <w:r>
        <w:t xml:space="preserve">   Placidity    </w:t>
      </w:r>
      <w:r>
        <w:t xml:space="preserve">   Fetid    </w:t>
      </w:r>
      <w:r>
        <w:t xml:space="preserve">   Precipice    </w:t>
      </w:r>
      <w:r>
        <w:t xml:space="preserve">   Pining    </w:t>
      </w:r>
      <w:r>
        <w:t xml:space="preserve">   Omnipresent    </w:t>
      </w:r>
      <w:r>
        <w:t xml:space="preserve">   Minutiae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 Vocab</dc:title>
  <dcterms:created xsi:type="dcterms:W3CDTF">2021-10-11T11:25:05Z</dcterms:created>
  <dcterms:modified xsi:type="dcterms:W3CDTF">2021-10-11T11:25:05Z</dcterms:modified>
</cp:coreProperties>
</file>