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alaska hit in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pudge wrapped in when thrown into the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pudge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pudge like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they go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best describes the friend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dies in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pudges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that pudge is always looking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pudge go on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friend groups worst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pudge date for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pudge and alaska do before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do before the real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is the university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everyone do at the smoking 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2021-10-11T11:24:30Z</dcterms:created>
  <dcterms:modified xsi:type="dcterms:W3CDTF">2021-10-11T11:24:30Z</dcterms:modified>
</cp:coreProperties>
</file>