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Looking For Alaska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Phonebooth    </w:t>
      </w:r>
      <w:r>
        <w:t xml:space="preserve">   Tulip    </w:t>
      </w:r>
      <w:r>
        <w:t xml:space="preserve">   Funeral    </w:t>
      </w:r>
      <w:r>
        <w:t xml:space="preserve">   Daisy    </w:t>
      </w:r>
      <w:r>
        <w:t xml:space="preserve">   Fireworks    </w:t>
      </w:r>
      <w:r>
        <w:t xml:space="preserve">   College    </w:t>
      </w:r>
      <w:r>
        <w:t xml:space="preserve">   Creek    </w:t>
      </w:r>
      <w:r>
        <w:t xml:space="preserve">   Eagle    </w:t>
      </w:r>
      <w:r>
        <w:t xml:space="preserve">   Pudge    </w:t>
      </w:r>
      <w:r>
        <w:t xml:space="preserve">   Cigarettes    </w:t>
      </w:r>
      <w:r>
        <w:t xml:space="preserve">   Beer    </w:t>
      </w:r>
      <w:r>
        <w:t xml:space="preserve">   Crash    </w:t>
      </w:r>
      <w:r>
        <w:t xml:space="preserve">   Alaska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For Alaska</dc:title>
  <dcterms:created xsi:type="dcterms:W3CDTF">2021-10-11T11:25:07Z</dcterms:created>
  <dcterms:modified xsi:type="dcterms:W3CDTF">2021-10-11T11:25:07Z</dcterms:modified>
</cp:coreProperties>
</file>