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Looking Glass Wars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right, out of sorts.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very good judgement.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Squirming in 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Misleading, warped, out of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little worth or importance.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Made appear.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Serene, quiet, calm.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a threatening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Full and appealing in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Careful.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Destroyed completely.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the way.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Seeking revenge against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Curiosity, mystery, secret.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Kept within a boundary, caged.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Forgetful, not aware of what is happening.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violent attack.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a right to or claim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Being firmly fixed or placed within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Strong, arousing fear or dread.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Looking Glass Wars</dc:title>
  <dcterms:created xsi:type="dcterms:W3CDTF">2021-10-11T11:24:25Z</dcterms:created>
  <dcterms:modified xsi:type="dcterms:W3CDTF">2021-10-11T11:24:25Z</dcterms:modified>
</cp:coreProperties>
</file>