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Glass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uprising, pushed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Remainder, something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Chaos, wide-spread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worried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strong expression, intense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Intolerable, notable to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Distress, to be pulled emotionally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against authourity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gone inward, burst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Evil,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Obvious,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seen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Illumination, very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Boring, very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Imagined, pictured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one acts, things, or responds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</dc:title>
  <dcterms:created xsi:type="dcterms:W3CDTF">2021-10-11T11:24:30Z</dcterms:created>
  <dcterms:modified xsi:type="dcterms:W3CDTF">2021-10-11T11:24:30Z</dcterms:modified>
</cp:coreProperties>
</file>